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053EE" w14:textId="77777777" w:rsidR="00F539D8" w:rsidRDefault="00F539D8" w:rsidP="00F539D8">
      <w:pPr>
        <w:spacing w:after="0" w:line="240" w:lineRule="auto"/>
        <w:jc w:val="center"/>
        <w:rPr>
          <w:rFonts w:ascii="Times New Roman" w:eastAsia="Calibri" w:hAnsi="Times New Roman" w:cs="Times New Roman"/>
          <w:b/>
          <w:caps/>
          <w:sz w:val="24"/>
          <w:lang w:val="en-GB"/>
        </w:rPr>
      </w:pPr>
      <w:r w:rsidRPr="00B90355">
        <w:rPr>
          <w:rFonts w:ascii="Times New Roman" w:eastAsia="Calibri" w:hAnsi="Times New Roman" w:cs="Times New Roman"/>
          <w:b/>
          <w:caps/>
          <w:sz w:val="24"/>
          <w:lang w:val="en-GB"/>
        </w:rPr>
        <w:t>Full Paper Title in upperCase</w:t>
      </w:r>
    </w:p>
    <w:p w14:paraId="3B7284B3" w14:textId="335989DD" w:rsidR="00693DC6" w:rsidRPr="00734676" w:rsidRDefault="00693DC6" w:rsidP="00F539D8">
      <w:pPr>
        <w:spacing w:after="0" w:line="240" w:lineRule="auto"/>
        <w:jc w:val="center"/>
        <w:rPr>
          <w:rFonts w:ascii="Times New Roman" w:eastAsia="Calibri" w:hAnsi="Times New Roman" w:cs="Times New Roman"/>
          <w:b/>
          <w:caps/>
          <w:color w:val="7030A0"/>
          <w:sz w:val="24"/>
          <w:lang w:val="en-GB"/>
        </w:rPr>
      </w:pPr>
      <w:r w:rsidRPr="00693DC6">
        <w:rPr>
          <w:rFonts w:ascii="Times New Roman" w:eastAsia="Times New Roman" w:hAnsi="Times New Roman" w:cs="Times New Roman"/>
          <w:i/>
          <w:iCs/>
          <w:color w:val="7030A0"/>
          <w:sz w:val="24"/>
          <w:szCs w:val="24"/>
        </w:rPr>
        <w:t>(Times New Roman, Bold, 12 pt, UPPERCASE, Centered)</w:t>
      </w:r>
    </w:p>
    <w:p w14:paraId="4A409CB0" w14:textId="77777777" w:rsidR="00F539D8" w:rsidRPr="00B90355" w:rsidRDefault="00F539D8" w:rsidP="00F539D8">
      <w:pPr>
        <w:spacing w:after="0" w:line="240" w:lineRule="auto"/>
        <w:jc w:val="center"/>
        <w:rPr>
          <w:rFonts w:ascii="Times New Roman" w:eastAsia="Calibri" w:hAnsi="Times New Roman" w:cs="Times New Roman"/>
          <w:b/>
          <w:caps/>
          <w:sz w:val="24"/>
          <w:lang w:val="en-GB"/>
        </w:rPr>
      </w:pPr>
    </w:p>
    <w:p w14:paraId="2BC7F3DD" w14:textId="054583BE" w:rsidR="00F539D8" w:rsidRPr="00B90355" w:rsidRDefault="00F539D8" w:rsidP="00F539D8">
      <w:pPr>
        <w:spacing w:after="0" w:line="240" w:lineRule="auto"/>
        <w:jc w:val="center"/>
        <w:rPr>
          <w:rFonts w:ascii="Times New Roman" w:eastAsia="Calibri" w:hAnsi="Times New Roman" w:cs="Times New Roman"/>
          <w:b/>
          <w:vertAlign w:val="superscript"/>
          <w:lang w:val="en-GB"/>
        </w:rPr>
      </w:pPr>
      <w:r w:rsidRPr="00734676">
        <w:rPr>
          <w:rFonts w:ascii="Times New Roman" w:eastAsia="Calibri" w:hAnsi="Times New Roman" w:cs="Times New Roman"/>
          <w:b/>
          <w:u w:val="single"/>
          <w:lang w:val="en-GB"/>
        </w:rPr>
        <w:t>Surname</w:t>
      </w:r>
      <w:r w:rsidR="00381FEF">
        <w:rPr>
          <w:rFonts w:ascii="Times New Roman" w:eastAsia="Calibri" w:hAnsi="Times New Roman" w:cs="Times New Roman"/>
          <w:b/>
          <w:u w:val="single"/>
          <w:lang w:val="en-GB"/>
        </w:rPr>
        <w:t xml:space="preserve"> </w:t>
      </w:r>
      <w:r w:rsidR="00381FEF" w:rsidRPr="00734676">
        <w:rPr>
          <w:rFonts w:ascii="Times New Roman" w:eastAsia="Calibri" w:hAnsi="Times New Roman" w:cs="Times New Roman"/>
          <w:b/>
          <w:u w:val="single"/>
          <w:lang w:val="en-GB"/>
        </w:rPr>
        <w:t xml:space="preserve">Initials </w:t>
      </w:r>
      <w:r w:rsidRPr="00734676">
        <w:rPr>
          <w:rFonts w:ascii="Times New Roman" w:eastAsia="Calibri" w:hAnsi="Times New Roman" w:cs="Times New Roman"/>
          <w:b/>
          <w:u w:val="single"/>
          <w:vertAlign w:val="superscript"/>
          <w:lang w:val="en-GB"/>
        </w:rPr>
        <w:t>1</w:t>
      </w:r>
      <w:r w:rsidRPr="00B90355">
        <w:rPr>
          <w:rFonts w:ascii="Times New Roman" w:eastAsia="Calibri" w:hAnsi="Times New Roman" w:cs="Times New Roman"/>
          <w:b/>
          <w:lang w:val="en-GB"/>
        </w:rPr>
        <w:t>, Surname</w:t>
      </w:r>
      <w:r w:rsidR="00381FEF">
        <w:rPr>
          <w:rFonts w:ascii="Times New Roman" w:eastAsia="Calibri" w:hAnsi="Times New Roman" w:cs="Times New Roman"/>
          <w:b/>
          <w:lang w:val="en-GB"/>
        </w:rPr>
        <w:t xml:space="preserve"> </w:t>
      </w:r>
      <w:r w:rsidR="00381FEF" w:rsidRPr="00B90355">
        <w:rPr>
          <w:rFonts w:ascii="Times New Roman" w:eastAsia="Calibri" w:hAnsi="Times New Roman" w:cs="Times New Roman"/>
          <w:b/>
          <w:lang w:val="en-GB"/>
        </w:rPr>
        <w:t>Initials</w:t>
      </w:r>
      <w:r w:rsidRPr="00B90355">
        <w:rPr>
          <w:rFonts w:ascii="Times New Roman" w:eastAsia="Calibri" w:hAnsi="Times New Roman" w:cs="Times New Roman"/>
          <w:b/>
          <w:vertAlign w:val="superscript"/>
          <w:lang w:val="en-GB"/>
        </w:rPr>
        <w:t xml:space="preserve"> 2</w:t>
      </w:r>
      <w:r w:rsidRPr="00B90355">
        <w:rPr>
          <w:rFonts w:ascii="Times New Roman" w:eastAsia="Calibri" w:hAnsi="Times New Roman" w:cs="Times New Roman"/>
          <w:b/>
          <w:lang w:val="en-GB"/>
        </w:rPr>
        <w:t>, Surname</w:t>
      </w:r>
      <w:r w:rsidRPr="00B90355">
        <w:rPr>
          <w:rFonts w:ascii="Times New Roman" w:eastAsia="Calibri" w:hAnsi="Times New Roman" w:cs="Times New Roman"/>
          <w:b/>
          <w:vertAlign w:val="superscript"/>
          <w:lang w:val="en-GB"/>
        </w:rPr>
        <w:t xml:space="preserve"> </w:t>
      </w:r>
      <w:r w:rsidR="00381FEF" w:rsidRPr="00B90355">
        <w:rPr>
          <w:rFonts w:ascii="Times New Roman" w:eastAsia="Calibri" w:hAnsi="Times New Roman" w:cs="Times New Roman"/>
          <w:b/>
          <w:lang w:val="en-GB"/>
        </w:rPr>
        <w:t>Initials</w:t>
      </w:r>
      <w:r w:rsidR="00381FEF" w:rsidRPr="00B90355">
        <w:rPr>
          <w:rFonts w:ascii="Times New Roman" w:eastAsia="Calibri" w:hAnsi="Times New Roman" w:cs="Times New Roman"/>
          <w:b/>
          <w:vertAlign w:val="superscript"/>
          <w:lang w:val="en-GB"/>
        </w:rPr>
        <w:t xml:space="preserve"> </w:t>
      </w:r>
      <w:r w:rsidR="006E1CBF">
        <w:rPr>
          <w:rFonts w:ascii="Times New Roman" w:eastAsia="Calibri" w:hAnsi="Times New Roman" w:cs="Times New Roman"/>
          <w:b/>
          <w:vertAlign w:val="superscript"/>
          <w:lang w:val="en-GB"/>
        </w:rPr>
        <w:t>3</w:t>
      </w:r>
    </w:p>
    <w:p w14:paraId="28B98301" w14:textId="532A7ABD" w:rsidR="00693DC6" w:rsidRPr="00734676" w:rsidRDefault="00693DC6" w:rsidP="00F539D8">
      <w:pPr>
        <w:spacing w:after="0" w:line="240" w:lineRule="auto"/>
        <w:contextualSpacing/>
        <w:jc w:val="center"/>
        <w:rPr>
          <w:rFonts w:ascii="Times New Roman" w:eastAsia="Times New Roman" w:hAnsi="Times New Roman" w:cs="Times New Roman"/>
          <w:i/>
          <w:iCs/>
          <w:color w:val="7030A0"/>
          <w:sz w:val="24"/>
          <w:szCs w:val="24"/>
        </w:rPr>
      </w:pPr>
      <w:r w:rsidRPr="00693DC6">
        <w:rPr>
          <w:rFonts w:ascii="Times New Roman" w:eastAsia="Times New Roman" w:hAnsi="Times New Roman" w:cs="Times New Roman"/>
          <w:i/>
          <w:iCs/>
          <w:color w:val="7030A0"/>
          <w:sz w:val="24"/>
          <w:szCs w:val="24"/>
        </w:rPr>
        <w:t xml:space="preserve">(Bold, 11 pt, </w:t>
      </w:r>
      <w:r w:rsidR="006E1CBF" w:rsidRPr="00693DC6">
        <w:rPr>
          <w:rFonts w:ascii="Times New Roman" w:eastAsia="Times New Roman" w:hAnsi="Times New Roman" w:cs="Times New Roman"/>
          <w:i/>
          <w:iCs/>
          <w:color w:val="7030A0"/>
          <w:sz w:val="24"/>
          <w:szCs w:val="24"/>
        </w:rPr>
        <w:t>centered</w:t>
      </w:r>
      <w:r w:rsidRPr="00693DC6">
        <w:rPr>
          <w:rFonts w:ascii="Times New Roman" w:eastAsia="Times New Roman" w:hAnsi="Times New Roman" w:cs="Times New Roman"/>
          <w:i/>
          <w:iCs/>
          <w:color w:val="7030A0"/>
          <w:sz w:val="24"/>
          <w:szCs w:val="24"/>
        </w:rPr>
        <w:t xml:space="preserve"> – underline presenting author)</w:t>
      </w:r>
    </w:p>
    <w:p w14:paraId="30E33CA7" w14:textId="6D63CCED" w:rsidR="00F539D8" w:rsidRPr="00B90355" w:rsidRDefault="00F539D8" w:rsidP="00F539D8">
      <w:pPr>
        <w:spacing w:after="0" w:line="240" w:lineRule="auto"/>
        <w:contextualSpacing/>
        <w:jc w:val="center"/>
        <w:rPr>
          <w:rFonts w:ascii="Times New Roman" w:eastAsia="Calibri" w:hAnsi="Times New Roman" w:cs="Times New Roman"/>
          <w:i/>
          <w:noProof/>
          <w:sz w:val="20"/>
          <w:lang w:val="en-GB" w:eastAsia="en-GB"/>
        </w:rPr>
      </w:pPr>
      <w:r w:rsidRPr="00B90355">
        <w:rPr>
          <w:rFonts w:ascii="Times New Roman" w:eastAsia="Calibri" w:hAnsi="Times New Roman" w:cs="Times New Roman"/>
          <w:i/>
          <w:noProof/>
          <w:sz w:val="20"/>
          <w:vertAlign w:val="superscript"/>
          <w:lang w:val="en-GB" w:eastAsia="en-GB"/>
        </w:rPr>
        <w:t>1</w:t>
      </w:r>
      <w:r w:rsidRPr="00B90355">
        <w:rPr>
          <w:rFonts w:ascii="Times New Roman" w:eastAsia="Calibri" w:hAnsi="Times New Roman" w:cs="Times New Roman"/>
          <w:i/>
          <w:noProof/>
          <w:sz w:val="20"/>
          <w:lang w:val="en-GB" w:eastAsia="en-GB"/>
        </w:rPr>
        <w:t>My Institute/Company, Address.</w:t>
      </w:r>
    </w:p>
    <w:p w14:paraId="189AA491" w14:textId="77777777" w:rsidR="00F539D8" w:rsidRPr="00B90355" w:rsidRDefault="00F539D8" w:rsidP="00F539D8">
      <w:pPr>
        <w:spacing w:after="0" w:line="240" w:lineRule="auto"/>
        <w:contextualSpacing/>
        <w:jc w:val="center"/>
        <w:rPr>
          <w:rFonts w:ascii="Times New Roman" w:eastAsia="Calibri" w:hAnsi="Times New Roman" w:cs="Times New Roman"/>
          <w:i/>
          <w:noProof/>
          <w:sz w:val="20"/>
          <w:vertAlign w:val="superscript"/>
          <w:lang w:val="en-GB" w:eastAsia="en-GB"/>
        </w:rPr>
      </w:pPr>
      <w:r w:rsidRPr="00B90355">
        <w:rPr>
          <w:rFonts w:ascii="Times New Roman" w:eastAsia="Calibri" w:hAnsi="Times New Roman" w:cs="Times New Roman"/>
          <w:i/>
          <w:noProof/>
          <w:sz w:val="20"/>
          <w:vertAlign w:val="superscript"/>
          <w:lang w:val="en-GB" w:eastAsia="en-GB"/>
        </w:rPr>
        <w:t>2</w:t>
      </w:r>
      <w:r w:rsidRPr="00B90355">
        <w:rPr>
          <w:rFonts w:ascii="Times New Roman" w:eastAsia="Calibri" w:hAnsi="Times New Roman" w:cs="Times New Roman"/>
          <w:i/>
          <w:noProof/>
          <w:sz w:val="20"/>
          <w:lang w:val="en-GB" w:eastAsia="en-GB"/>
        </w:rPr>
        <w:t>My Institute/Company, Address</w:t>
      </w:r>
    </w:p>
    <w:p w14:paraId="7FA8169A" w14:textId="271BD38E" w:rsidR="00F539D8" w:rsidRDefault="00F539D8" w:rsidP="00F539D8">
      <w:pPr>
        <w:spacing w:after="0" w:line="240" w:lineRule="auto"/>
        <w:contextualSpacing/>
        <w:jc w:val="center"/>
        <w:rPr>
          <w:rFonts w:ascii="Times New Roman" w:eastAsia="Calibri" w:hAnsi="Times New Roman" w:cs="Times New Roman"/>
          <w:i/>
          <w:noProof/>
          <w:sz w:val="20"/>
          <w:lang w:val="en-GB" w:eastAsia="en-GB"/>
        </w:rPr>
      </w:pPr>
      <w:r w:rsidRPr="00B90355">
        <w:rPr>
          <w:rFonts w:ascii="Times New Roman" w:eastAsia="Calibri" w:hAnsi="Times New Roman" w:cs="Times New Roman"/>
          <w:i/>
          <w:noProof/>
          <w:sz w:val="20"/>
          <w:lang w:val="en-GB" w:eastAsia="en-GB"/>
        </w:rPr>
        <w:t xml:space="preserve">*Correspondence E-mail: </w:t>
      </w:r>
      <w:r w:rsidR="00693DC6" w:rsidRPr="00693DC6">
        <w:rPr>
          <w:rFonts w:ascii="Times New Roman" w:eastAsia="Times New Roman" w:hAnsi="Times New Roman" w:cs="Times New Roman"/>
          <w:i/>
          <w:iCs/>
          <w:sz w:val="24"/>
          <w:szCs w:val="24"/>
        </w:rPr>
        <w:t>corresponding.author@email.com</w:t>
      </w:r>
      <w:r w:rsidR="00693DC6">
        <w:rPr>
          <w:rFonts w:ascii="Times New Roman" w:eastAsia="Times New Roman" w:hAnsi="Times New Roman" w:cs="Times New Roman"/>
          <w:i/>
          <w:iCs/>
          <w:sz w:val="24"/>
          <w:szCs w:val="24"/>
        </w:rPr>
        <w:t>,</w:t>
      </w:r>
      <w:r w:rsidR="00693DC6" w:rsidRPr="00693DC6">
        <w:rPr>
          <w:rFonts w:ascii="Times New Roman" w:eastAsia="Times New Roman" w:hAnsi="Times New Roman" w:cs="Times New Roman"/>
          <w:i/>
          <w:iCs/>
          <w:sz w:val="24"/>
          <w:szCs w:val="24"/>
        </w:rPr>
        <w:t xml:space="preserve"> Phone:</w:t>
      </w:r>
      <w:r w:rsidRPr="00B90355">
        <w:rPr>
          <w:rFonts w:ascii="Times New Roman" w:eastAsia="Calibri" w:hAnsi="Times New Roman" w:cs="Times New Roman"/>
          <w:i/>
          <w:noProof/>
          <w:sz w:val="20"/>
          <w:lang w:val="en-GB" w:eastAsia="en-GB"/>
        </w:rPr>
        <w:t xml:space="preserve"> +94××××××××</w:t>
      </w:r>
    </w:p>
    <w:p w14:paraId="57DBF706" w14:textId="2CA08BA7" w:rsidR="00693DC6" w:rsidRPr="00734676" w:rsidRDefault="00693DC6" w:rsidP="00F539D8">
      <w:pPr>
        <w:spacing w:after="0" w:line="240" w:lineRule="auto"/>
        <w:contextualSpacing/>
        <w:jc w:val="center"/>
        <w:rPr>
          <w:rFonts w:ascii="Times New Roman" w:eastAsia="Calibri" w:hAnsi="Times New Roman" w:cs="Times New Roman"/>
          <w:i/>
          <w:noProof/>
          <w:color w:val="7030A0"/>
          <w:sz w:val="20"/>
          <w:lang w:val="en-GB" w:eastAsia="en-GB"/>
        </w:rPr>
      </w:pPr>
      <w:r w:rsidRPr="00693DC6">
        <w:rPr>
          <w:rFonts w:ascii="Times New Roman" w:eastAsia="Times New Roman" w:hAnsi="Times New Roman" w:cs="Times New Roman"/>
          <w:i/>
          <w:iCs/>
          <w:color w:val="7030A0"/>
          <w:sz w:val="24"/>
          <w:szCs w:val="24"/>
        </w:rPr>
        <w:t>(Italic, 10 pt, Centered)</w:t>
      </w:r>
    </w:p>
    <w:p w14:paraId="551837CE" w14:textId="77777777" w:rsidR="00F539D8" w:rsidRPr="001E5CF7" w:rsidRDefault="00F539D8" w:rsidP="001E5CF7">
      <w:pPr>
        <w:spacing w:after="0"/>
        <w:jc w:val="center"/>
        <w:rPr>
          <w:rFonts w:ascii="Times New Roman" w:hAnsi="Times New Roman" w:cs="Times New Roman"/>
          <w:i/>
          <w:iCs/>
          <w:sz w:val="24"/>
        </w:rPr>
      </w:pPr>
    </w:p>
    <w:p w14:paraId="3B1C46C9" w14:textId="082DDA86" w:rsidR="00693DC6" w:rsidRPr="00693DC6" w:rsidRDefault="00693DC6" w:rsidP="00693DC6">
      <w:pPr>
        <w:pStyle w:val="NormalWeb"/>
        <w:spacing w:line="276" w:lineRule="auto"/>
        <w:rPr>
          <w:color w:val="7030A0"/>
        </w:rPr>
      </w:pPr>
      <w:r w:rsidRPr="00693DC6">
        <w:rPr>
          <w:i/>
          <w:iCs/>
          <w:color w:val="7030A0"/>
        </w:rPr>
        <w:t>(Text below should be indented left and right by 1 cm, Times New Roman, Justified, 1</w:t>
      </w:r>
      <w:r w:rsidRPr="00734676">
        <w:rPr>
          <w:i/>
          <w:iCs/>
          <w:color w:val="7030A0"/>
        </w:rPr>
        <w:t>2</w:t>
      </w:r>
      <w:r w:rsidRPr="00693DC6">
        <w:rPr>
          <w:i/>
          <w:iCs/>
          <w:color w:val="7030A0"/>
        </w:rPr>
        <w:t xml:space="preserve"> pt)</w:t>
      </w:r>
      <w:r w:rsidR="002A52B6">
        <w:rPr>
          <w:i/>
          <w:iCs/>
          <w:color w:val="7030A0"/>
        </w:rPr>
        <w:t xml:space="preserve"> </w:t>
      </w:r>
    </w:p>
    <w:p w14:paraId="61203D63" w14:textId="2B37009F" w:rsidR="00693DC6" w:rsidRPr="00693DC6" w:rsidRDefault="00693DC6" w:rsidP="00693DC6">
      <w:pPr>
        <w:pStyle w:val="NormalWeb"/>
        <w:spacing w:line="276" w:lineRule="auto"/>
        <w:jc w:val="both"/>
      </w:pPr>
      <w:r w:rsidRPr="00693DC6">
        <w:t xml:space="preserve">This document outlines the formatting guidelines for papers submitted to the </w:t>
      </w:r>
      <w:r w:rsidRPr="00693DC6">
        <w:rPr>
          <w:b/>
          <w:bCs/>
        </w:rPr>
        <w:t xml:space="preserve">1st Symposium of Lanka Nippon </w:t>
      </w:r>
      <w:proofErr w:type="spellStart"/>
      <w:r w:rsidRPr="00693DC6">
        <w:rPr>
          <w:b/>
          <w:bCs/>
        </w:rPr>
        <w:t>BizTech</w:t>
      </w:r>
      <w:proofErr w:type="spellEnd"/>
      <w:r w:rsidRPr="00693DC6">
        <w:rPr>
          <w:b/>
          <w:bCs/>
        </w:rPr>
        <w:t xml:space="preserve"> Institute (LNBTI)</w:t>
      </w:r>
      <w:r w:rsidRPr="00693DC6">
        <w:t xml:space="preserve">, under the theme </w:t>
      </w:r>
      <w:r w:rsidRPr="00693DC6">
        <w:rPr>
          <w:i/>
          <w:iCs/>
        </w:rPr>
        <w:t>Japan–Sri Lanka Partnership in Education and Research</w:t>
      </w:r>
      <w:r w:rsidRPr="00693DC6">
        <w:t xml:space="preserve">. The purpose of this guide is to ensure uniformity and clarity in the presentation of research work. Authors are expected to adhere strictly to the specified styles for headings, text, tables, figures, and references. Abstracts must </w:t>
      </w:r>
      <w:r w:rsidR="00734676">
        <w:t>be in 250 -</w:t>
      </w:r>
      <w:r w:rsidRPr="00693DC6">
        <w:t xml:space="preserve"> 300 words and should summarize the core aspects of the research, including the problem addressed, the methodology adopted, and the key findings. The abstract should be written in one paragraph, with no citations or references, and should appear immediately after the title and author information.</w:t>
      </w:r>
      <w:r>
        <w:t xml:space="preserve"> </w:t>
      </w:r>
      <w:r w:rsidRPr="00693DC6">
        <w:t>The paper title must be in uppercase, Times New Roman, bold, 12 pt, and centered. Author names should be centered, bold, 11 pt, and the presenting author’s name underlined. Affiliations must be italicized, 10 pt, and placed below the names, followed by the corresponding author’s contact details in the same format. The abstract text itself must be justified, written in Times New Roman, 11 pt, and indented by 1 cm on both left and right margins. The abstract must clearly present the significance of the research, the contribution made to the field, and its relevance to the overarching symposium theme. Submissions not conforming to these specifications may be returned for revision. Compliance with these formatting standards will support professional publication quality and ease of indexing in future proceedings.</w:t>
      </w:r>
    </w:p>
    <w:p w14:paraId="7764FD4A" w14:textId="7F30361E" w:rsidR="00373690" w:rsidRPr="00373690" w:rsidRDefault="00373690" w:rsidP="00373690">
      <w:pPr>
        <w:spacing w:after="0" w:line="240" w:lineRule="auto"/>
        <w:ind w:right="567"/>
        <w:jc w:val="both"/>
        <w:rPr>
          <w:rFonts w:ascii="Times New Roman" w:eastAsia="Calibri" w:hAnsi="Times New Roman" w:cs="Times New Roman"/>
          <w:sz w:val="18"/>
          <w:szCs w:val="18"/>
          <w:lang w:val="en-GB"/>
        </w:rPr>
      </w:pPr>
      <w:r w:rsidRPr="00373690">
        <w:rPr>
          <w:rFonts w:ascii="Times New Roman" w:eastAsia="Calibri" w:hAnsi="Times New Roman" w:cs="Times New Roman"/>
          <w:b/>
          <w:sz w:val="24"/>
          <w:szCs w:val="24"/>
          <w:lang w:val="en-GB"/>
        </w:rPr>
        <w:t>Keywords:</w:t>
      </w:r>
      <w:r w:rsidRPr="00373690">
        <w:rPr>
          <w:rFonts w:ascii="Times New Roman" w:eastAsia="Calibri" w:hAnsi="Times New Roman" w:cs="Times New Roman"/>
          <w:sz w:val="18"/>
          <w:szCs w:val="18"/>
          <w:lang w:val="en-GB"/>
        </w:rPr>
        <w:t xml:space="preserve"> </w:t>
      </w:r>
      <w:r w:rsidRPr="00373690">
        <w:rPr>
          <w:rFonts w:ascii="Times New Roman" w:eastAsia="Calibri" w:hAnsi="Times New Roman" w:cs="Times New Roman"/>
          <w:w w:val="108"/>
          <w:sz w:val="24"/>
          <w:szCs w:val="20"/>
          <w:lang w:val="en-GB"/>
        </w:rPr>
        <w:t xml:space="preserve"> </w:t>
      </w:r>
      <w:r w:rsidRPr="00373690">
        <w:rPr>
          <w:rFonts w:ascii="Times New Roman" w:hAnsi="Times New Roman" w:cs="Times New Roman"/>
          <w:sz w:val="24"/>
          <w:szCs w:val="24"/>
          <w:lang w:val="en-GB"/>
        </w:rPr>
        <w:t>Provide 4-6 terms that capture the key concepts, methods, or technologies used in your study as keywords</w:t>
      </w:r>
      <w:r w:rsidRPr="00373690">
        <w:rPr>
          <w:rFonts w:ascii="Times New Roman" w:hAnsi="Times New Roman" w:cs="Times New Roman"/>
          <w:sz w:val="28"/>
          <w:szCs w:val="28"/>
        </w:rPr>
        <w:t xml:space="preserve"> </w:t>
      </w:r>
      <w:r w:rsidRPr="00373690">
        <w:rPr>
          <w:rFonts w:ascii="Times New Roman" w:hAnsi="Times New Roman" w:cs="Times New Roman"/>
          <w:sz w:val="24"/>
          <w:szCs w:val="24"/>
          <w:lang w:val="en-GB"/>
        </w:rPr>
        <w:t>separated by semicolon (;)</w:t>
      </w:r>
    </w:p>
    <w:p w14:paraId="6D1A402C" w14:textId="52BFBF1F" w:rsidR="00280B49" w:rsidRDefault="00280B49" w:rsidP="00693DC6">
      <w:pPr>
        <w:pStyle w:val="NormalWeb"/>
        <w:spacing w:line="276" w:lineRule="auto"/>
      </w:pPr>
    </w:p>
    <w:sectPr w:rsidR="00280B49"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FF278" w14:textId="77777777" w:rsidR="006F4FC6" w:rsidRDefault="006F4FC6" w:rsidP="00F539D8">
      <w:pPr>
        <w:spacing w:after="0" w:line="240" w:lineRule="auto"/>
      </w:pPr>
      <w:r>
        <w:separator/>
      </w:r>
    </w:p>
  </w:endnote>
  <w:endnote w:type="continuationSeparator" w:id="0">
    <w:p w14:paraId="26B12EFF" w14:textId="77777777" w:rsidR="006F4FC6" w:rsidRDefault="006F4FC6" w:rsidP="00F53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D1261" w14:textId="77777777" w:rsidR="006F4FC6" w:rsidRDefault="006F4FC6" w:rsidP="00F539D8">
      <w:pPr>
        <w:spacing w:after="0" w:line="240" w:lineRule="auto"/>
      </w:pPr>
      <w:r>
        <w:separator/>
      </w:r>
    </w:p>
  </w:footnote>
  <w:footnote w:type="continuationSeparator" w:id="0">
    <w:p w14:paraId="5C7F8672" w14:textId="77777777" w:rsidR="006F4FC6" w:rsidRDefault="006F4FC6" w:rsidP="00F53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15E9" w14:textId="412271B0" w:rsidR="00F539D8" w:rsidRPr="00F539D8" w:rsidRDefault="00F539D8" w:rsidP="00F539D8">
    <w:pPr>
      <w:pStyle w:val="Header"/>
      <w:jc w:val="right"/>
      <w:rPr>
        <w:rFonts w:ascii="Times New Roman" w:hAnsi="Times New Roman" w:cs="Times New Roman"/>
        <w:sz w:val="20"/>
        <w:szCs w:val="20"/>
      </w:rPr>
    </w:pPr>
    <w:r>
      <w:rPr>
        <w:noProof/>
      </w:rPr>
      <w:drawing>
        <wp:anchor distT="0" distB="0" distL="114300" distR="114300" simplePos="0" relativeHeight="251658240" behindDoc="0" locked="0" layoutInCell="1" allowOverlap="1" wp14:anchorId="60A43851" wp14:editId="35A2562D">
          <wp:simplePos x="0" y="0"/>
          <wp:positionH relativeFrom="column">
            <wp:posOffset>0</wp:posOffset>
          </wp:positionH>
          <wp:positionV relativeFrom="paragraph">
            <wp:posOffset>0</wp:posOffset>
          </wp:positionV>
          <wp:extent cx="1220403" cy="259080"/>
          <wp:effectExtent l="0" t="0" r="0" b="7620"/>
          <wp:wrapSquare wrapText="bothSides"/>
          <wp:docPr id="326926981" name="Picture 2" descr="LNBTI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NBTI - YouTube"/>
                  <pic:cNvPicPr>
                    <a:picLocks noChangeAspect="1" noChangeArrowheads="1"/>
                  </pic:cNvPicPr>
                </pic:nvPicPr>
                <pic:blipFill rotWithShape="1">
                  <a:blip r:embed="rId1">
                    <a:extLst>
                      <a:ext uri="{28A0092B-C50C-407E-A947-70E740481C1C}">
                        <a14:useLocalDpi xmlns:a14="http://schemas.microsoft.com/office/drawing/2010/main" val="0"/>
                      </a:ext>
                    </a:extLst>
                  </a:blip>
                  <a:srcRect l="1" t="39722" r="555" b="39166"/>
                  <a:stretch>
                    <a:fillRect/>
                  </a:stretch>
                </pic:blipFill>
                <pic:spPr bwMode="auto">
                  <a:xfrm>
                    <a:off x="0" y="0"/>
                    <a:ext cx="1220403" cy="259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rsidR="00734676">
      <w:t>JASPER</w:t>
    </w:r>
    <w:r w:rsidR="00381FEF">
      <w:t xml:space="preserve"> 2025</w:t>
    </w:r>
    <w:r w:rsidR="00734676">
      <w:t xml:space="preserve"> - </w:t>
    </w:r>
    <w:r w:rsidR="00381FEF" w:rsidRPr="00F539D8">
      <w:rPr>
        <w:rFonts w:ascii="Times New Roman" w:hAnsi="Times New Roman" w:cs="Times New Roman"/>
        <w:sz w:val="20"/>
        <w:szCs w:val="20"/>
      </w:rPr>
      <w:t>LNBTI</w:t>
    </w:r>
    <w:r w:rsidRPr="00F539D8">
      <w:rPr>
        <w:rFonts w:ascii="Times New Roman" w:hAnsi="Times New Roman" w:cs="Times New Roman"/>
        <w:sz w:val="20"/>
        <w:szCs w:val="20"/>
      </w:rPr>
      <w:t xml:space="preserve"> Research Symposium</w:t>
    </w:r>
  </w:p>
  <w:p w14:paraId="41DC3CF7" w14:textId="0207DCFB" w:rsidR="00F539D8" w:rsidRPr="00F539D8" w:rsidRDefault="00F539D8" w:rsidP="00F539D8">
    <w:pPr>
      <w:pStyle w:val="Header"/>
      <w:jc w:val="right"/>
      <w:rPr>
        <w:rFonts w:ascii="Times New Roman" w:hAnsi="Times New Roman" w:cs="Times New Roman"/>
        <w:sz w:val="20"/>
        <w:szCs w:val="20"/>
      </w:rPr>
    </w:pPr>
    <w:r w:rsidRPr="00F539D8">
      <w:rPr>
        <w:rFonts w:ascii="Times New Roman" w:hAnsi="Times New Roman" w:cs="Times New Roman"/>
        <w:sz w:val="20"/>
        <w:szCs w:val="20"/>
      </w:rPr>
      <w:t>26th September 202</w:t>
    </w:r>
    <w:r w:rsidR="00995BFC">
      <w:rPr>
        <w:rFonts w:ascii="Times New Roman" w:hAnsi="Times New Roman" w:cs="Times New Roman"/>
        <w:sz w:val="20"/>
        <w:szCs w:val="20"/>
      </w:rPr>
      <w:t>5</w:t>
    </w:r>
  </w:p>
  <w:p w14:paraId="2A163338" w14:textId="391BA6DF" w:rsidR="00F539D8" w:rsidRDefault="00F539D8">
    <w:pPr>
      <w:pStyle w:val="Header"/>
    </w:pPr>
  </w:p>
  <w:p w14:paraId="744F685D" w14:textId="7E6BA971" w:rsidR="00F539D8" w:rsidRDefault="00F539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96026936">
    <w:abstractNumId w:val="8"/>
  </w:num>
  <w:num w:numId="2" w16cid:durableId="356857036">
    <w:abstractNumId w:val="6"/>
  </w:num>
  <w:num w:numId="3" w16cid:durableId="1146707926">
    <w:abstractNumId w:val="5"/>
  </w:num>
  <w:num w:numId="4" w16cid:durableId="1733500092">
    <w:abstractNumId w:val="4"/>
  </w:num>
  <w:num w:numId="5" w16cid:durableId="341975591">
    <w:abstractNumId w:val="7"/>
  </w:num>
  <w:num w:numId="6" w16cid:durableId="1102922666">
    <w:abstractNumId w:val="3"/>
  </w:num>
  <w:num w:numId="7" w16cid:durableId="380834117">
    <w:abstractNumId w:val="2"/>
  </w:num>
  <w:num w:numId="8" w16cid:durableId="2119327098">
    <w:abstractNumId w:val="1"/>
  </w:num>
  <w:num w:numId="9" w16cid:durableId="884297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063"/>
    <w:rsid w:val="00023710"/>
    <w:rsid w:val="00034616"/>
    <w:rsid w:val="0006063C"/>
    <w:rsid w:val="001118FD"/>
    <w:rsid w:val="0015074B"/>
    <w:rsid w:val="00180F6B"/>
    <w:rsid w:val="001C663D"/>
    <w:rsid w:val="001E5CF7"/>
    <w:rsid w:val="00236493"/>
    <w:rsid w:val="00280B49"/>
    <w:rsid w:val="0029639D"/>
    <w:rsid w:val="002A52B6"/>
    <w:rsid w:val="00326F90"/>
    <w:rsid w:val="00373690"/>
    <w:rsid w:val="00381FEF"/>
    <w:rsid w:val="003B362A"/>
    <w:rsid w:val="004A1016"/>
    <w:rsid w:val="00594BF2"/>
    <w:rsid w:val="00693DC6"/>
    <w:rsid w:val="006E1CBF"/>
    <w:rsid w:val="006F4FC6"/>
    <w:rsid w:val="00734676"/>
    <w:rsid w:val="007A6517"/>
    <w:rsid w:val="0088065F"/>
    <w:rsid w:val="008E0259"/>
    <w:rsid w:val="0098660C"/>
    <w:rsid w:val="00995BFC"/>
    <w:rsid w:val="00A15824"/>
    <w:rsid w:val="00AA1D8D"/>
    <w:rsid w:val="00B47730"/>
    <w:rsid w:val="00B92085"/>
    <w:rsid w:val="00CA0707"/>
    <w:rsid w:val="00CB0664"/>
    <w:rsid w:val="00CD378D"/>
    <w:rsid w:val="00DA178C"/>
    <w:rsid w:val="00EC4C4F"/>
    <w:rsid w:val="00F539D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4F8536"/>
  <w14:defaultImageDpi w14:val="300"/>
  <w15:docId w15:val="{2F2C5056-F869-47EC-8DD9-C9CA9AE5B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1C663D"/>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539D8"/>
    <w:rPr>
      <w:color w:val="808080"/>
    </w:rPr>
  </w:style>
  <w:style w:type="character" w:styleId="Hyperlink">
    <w:name w:val="Hyperlink"/>
    <w:basedOn w:val="DefaultParagraphFont"/>
    <w:uiPriority w:val="99"/>
    <w:unhideWhenUsed/>
    <w:rsid w:val="00F539D8"/>
    <w:rPr>
      <w:color w:val="0000FF" w:themeColor="hyperlink"/>
      <w:u w:val="single"/>
    </w:rPr>
  </w:style>
  <w:style w:type="character" w:styleId="UnresolvedMention">
    <w:name w:val="Unresolved Mention"/>
    <w:basedOn w:val="DefaultParagraphFont"/>
    <w:uiPriority w:val="99"/>
    <w:semiHidden/>
    <w:unhideWhenUsed/>
    <w:rsid w:val="00F53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494149">
      <w:bodyDiv w:val="1"/>
      <w:marLeft w:val="0"/>
      <w:marRight w:val="0"/>
      <w:marTop w:val="0"/>
      <w:marBottom w:val="0"/>
      <w:divBdr>
        <w:top w:val="none" w:sz="0" w:space="0" w:color="auto"/>
        <w:left w:val="none" w:sz="0" w:space="0" w:color="auto"/>
        <w:bottom w:val="none" w:sz="0" w:space="0" w:color="auto"/>
        <w:right w:val="none" w:sz="0" w:space="0" w:color="auto"/>
      </w:divBdr>
    </w:div>
    <w:div w:id="734549374">
      <w:bodyDiv w:val="1"/>
      <w:marLeft w:val="0"/>
      <w:marRight w:val="0"/>
      <w:marTop w:val="0"/>
      <w:marBottom w:val="0"/>
      <w:divBdr>
        <w:top w:val="none" w:sz="0" w:space="0" w:color="auto"/>
        <w:left w:val="none" w:sz="0" w:space="0" w:color="auto"/>
        <w:bottom w:val="none" w:sz="0" w:space="0" w:color="auto"/>
        <w:right w:val="none" w:sz="0" w:space="0" w:color="auto"/>
      </w:divBdr>
    </w:div>
    <w:div w:id="1199195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6E1CD-0077-4B9E-9E06-395585900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Chandana Deshapriya</cp:lastModifiedBy>
  <cp:revision>4</cp:revision>
  <dcterms:created xsi:type="dcterms:W3CDTF">2025-08-11T10:17:00Z</dcterms:created>
  <dcterms:modified xsi:type="dcterms:W3CDTF">2025-08-12T12:12:00Z</dcterms:modified>
  <cp:category/>
</cp:coreProperties>
</file>